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0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4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w:t>
      </w:r>
      <w:r>
        <w:rPr>
          <w:rStyle w:val="cat-FIOgrp-15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-729</w:t>
      </w:r>
      <w:r>
        <w:rPr>
          <w:rFonts w:ascii="Times New Roman" w:eastAsia="Times New Roman" w:hAnsi="Times New Roman" w:cs="Times New Roman"/>
          <w:sz w:val="26"/>
          <w:szCs w:val="26"/>
        </w:rPr>
        <w:t xml:space="preserve">/2803/2025, возбужденное по ч.4 ст.12.15 КоАП РФ в отношении </w:t>
      </w:r>
      <w:r>
        <w:rPr>
          <w:rFonts w:ascii="Times New Roman" w:eastAsia="Times New Roman" w:hAnsi="Times New Roman" w:cs="Times New Roman"/>
          <w:sz w:val="26"/>
          <w:szCs w:val="26"/>
        </w:rPr>
        <w:t xml:space="preserve">Рещикова </w:t>
      </w:r>
      <w:r>
        <w:rPr>
          <w:rStyle w:val="cat-FIOgrp-16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0rplc-6"/>
          <w:rFonts w:ascii="Times New Roman" w:eastAsia="Times New Roman" w:hAnsi="Times New Roman" w:cs="Times New Roman"/>
          <w:sz w:val="26"/>
          <w:szCs w:val="26"/>
        </w:rPr>
        <w:t>...</w:t>
      </w:r>
      <w:r>
        <w:rPr>
          <w:rStyle w:val="cat-PassportDatagrp-22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проживающего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2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rStyle w:val="cat-FIOgrp-17rplc-9"/>
          <w:b w:val="0"/>
          <w:bCs w:val="0"/>
          <w:i w:val="0"/>
          <w:iCs w:val="0"/>
          <w:sz w:val="26"/>
          <w:szCs w:val="26"/>
        </w:rPr>
        <w:t>фио</w:t>
      </w:r>
      <w:r>
        <w:rPr>
          <w:b w:val="0"/>
          <w:bCs w:val="0"/>
          <w:i w:val="0"/>
          <w:iCs w:val="0"/>
          <w:sz w:val="26"/>
          <w:szCs w:val="26"/>
        </w:rPr>
        <w:t xml:space="preserve"> </w:t>
      </w:r>
      <w:r>
        <w:rPr>
          <w:rStyle w:val="cat-Dategrp-11rplc-10"/>
          <w:b w:val="0"/>
          <w:bCs w:val="0"/>
          <w:i w:val="0"/>
          <w:iCs w:val="0"/>
          <w:sz w:val="26"/>
          <w:szCs w:val="26"/>
        </w:rPr>
        <w:t>дата</w:t>
      </w:r>
      <w:r>
        <w:rPr>
          <w:b w:val="0"/>
          <w:bCs w:val="0"/>
          <w:i w:val="0"/>
          <w:iCs w:val="0"/>
          <w:sz w:val="26"/>
          <w:szCs w:val="26"/>
        </w:rPr>
        <w:t xml:space="preserve"> в </w:t>
      </w:r>
      <w:r>
        <w:rPr>
          <w:rStyle w:val="cat-Timegrp-23rplc-11"/>
          <w:b w:val="0"/>
          <w:bCs w:val="0"/>
          <w:i w:val="0"/>
          <w:iCs w:val="0"/>
          <w:sz w:val="26"/>
          <w:szCs w:val="26"/>
        </w:rPr>
        <w:t>время</w:t>
      </w:r>
      <w:r>
        <w:rPr>
          <w:b w:val="0"/>
          <w:bCs w:val="0"/>
          <w:i w:val="0"/>
          <w:iCs w:val="0"/>
          <w:sz w:val="26"/>
          <w:szCs w:val="26"/>
        </w:rPr>
        <w:t>,</w:t>
      </w:r>
      <w:r>
        <w:rPr>
          <w:b w:val="0"/>
          <w:bCs w:val="0"/>
          <w:i w:val="0"/>
          <w:iCs w:val="0"/>
          <w:sz w:val="26"/>
          <w:szCs w:val="26"/>
        </w:rPr>
        <w:t xml:space="preserve"> управляя автомобилем </w:t>
      </w:r>
      <w:r>
        <w:rPr>
          <w:b w:val="0"/>
          <w:bCs w:val="0"/>
          <w:i w:val="0"/>
          <w:iCs w:val="0"/>
          <w:sz w:val="26"/>
          <w:szCs w:val="26"/>
        </w:rPr>
        <w:t xml:space="preserve">марки </w:t>
      </w:r>
      <w:r>
        <w:rPr>
          <w:rStyle w:val="cat-CarMakeModelgrp-24rplc-12"/>
          <w:b w:val="0"/>
          <w:bCs w:val="0"/>
          <w:i w:val="0"/>
          <w:iCs w:val="0"/>
          <w:sz w:val="26"/>
          <w:szCs w:val="26"/>
        </w:rPr>
        <w:t>марка автомобиля</w:t>
      </w:r>
      <w:r>
        <w:rPr>
          <w:i w:val="0"/>
          <w:iCs w:val="0"/>
          <w:sz w:val="26"/>
          <w:szCs w:val="26"/>
        </w:rPr>
        <w:t>,</w:t>
      </w:r>
      <w:r>
        <w:rPr>
          <w:b w:val="0"/>
          <w:bCs w:val="0"/>
          <w:i w:val="0"/>
          <w:iCs w:val="0"/>
          <w:sz w:val="26"/>
          <w:szCs w:val="26"/>
        </w:rPr>
        <w:t xml:space="preserve"> государственный регистрационный знак </w:t>
      </w:r>
      <w:r>
        <w:rPr>
          <w:b w:val="0"/>
          <w:bCs w:val="0"/>
          <w:i w:val="0"/>
          <w:iCs w:val="0"/>
          <w:sz w:val="26"/>
          <w:szCs w:val="26"/>
        </w:rPr>
        <w:t>Е734НА 89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двигаясь по </w:t>
      </w:r>
      <w:r>
        <w:rPr>
          <w:b w:val="0"/>
          <w:bCs w:val="0"/>
          <w:i w:val="0"/>
          <w:iCs w:val="0"/>
          <w:sz w:val="26"/>
          <w:szCs w:val="26"/>
        </w:rPr>
        <w:t xml:space="preserve">автомобильной </w:t>
      </w:r>
      <w:r>
        <w:rPr>
          <w:rStyle w:val="cat-Addressgrp-5rplc-13"/>
          <w:b w:val="0"/>
          <w:bCs w:val="0"/>
          <w:i w:val="0"/>
          <w:iCs w:val="0"/>
          <w:sz w:val="26"/>
          <w:szCs w:val="26"/>
        </w:rPr>
        <w:t>адрес</w:t>
      </w:r>
      <w:r>
        <w:rPr>
          <w:b w:val="0"/>
          <w:bCs w:val="0"/>
          <w:i w:val="0"/>
          <w:iCs w:val="0"/>
          <w:sz w:val="26"/>
          <w:szCs w:val="26"/>
        </w:rPr>
        <w:t xml:space="preserve"> «Тюмень-Тобольск-Ханты-Мансийск» </w:t>
      </w:r>
      <w:r>
        <w:rPr>
          <w:b w:val="0"/>
          <w:bCs w:val="0"/>
          <w:i w:val="0"/>
          <w:iCs w:val="0"/>
          <w:sz w:val="26"/>
          <w:szCs w:val="26"/>
        </w:rPr>
        <w:t xml:space="preserve">со стороны </w:t>
      </w:r>
      <w:r>
        <w:rPr>
          <w:rStyle w:val="cat-Addressgrp-0rplc-14"/>
          <w:b w:val="0"/>
          <w:bCs w:val="0"/>
          <w:i w:val="0"/>
          <w:iCs w:val="0"/>
          <w:sz w:val="26"/>
          <w:szCs w:val="26"/>
        </w:rPr>
        <w:t>адрес</w:t>
      </w:r>
      <w:r>
        <w:rPr>
          <w:b w:val="0"/>
          <w:bCs w:val="0"/>
          <w:i w:val="0"/>
          <w:iCs w:val="0"/>
          <w:sz w:val="26"/>
          <w:szCs w:val="26"/>
        </w:rPr>
        <w:t xml:space="preserve"> в сторону </w:t>
      </w:r>
      <w:r>
        <w:rPr>
          <w:rStyle w:val="cat-Addressgrp-4rplc-15"/>
          <w:b w:val="0"/>
          <w:bCs w:val="0"/>
          <w:i w:val="0"/>
          <w:iCs w:val="0"/>
          <w:sz w:val="26"/>
          <w:szCs w:val="26"/>
        </w:rPr>
        <w:t>адрес</w:t>
      </w:r>
      <w:r>
        <w:rPr>
          <w:b w:val="0"/>
          <w:bCs w:val="0"/>
          <w:i w:val="0"/>
          <w:iCs w:val="0"/>
          <w:sz w:val="26"/>
          <w:szCs w:val="26"/>
        </w:rPr>
        <w:t xml:space="preserve"> </w:t>
      </w:r>
      <w:r>
        <w:rPr>
          <w:b w:val="0"/>
          <w:bCs w:val="0"/>
          <w:i w:val="0"/>
          <w:iCs w:val="0"/>
          <w:sz w:val="26"/>
          <w:szCs w:val="26"/>
        </w:rPr>
        <w:t xml:space="preserve">на </w:t>
      </w:r>
      <w:r>
        <w:rPr>
          <w:b w:val="0"/>
          <w:bCs w:val="0"/>
          <w:i w:val="0"/>
          <w:iCs w:val="0"/>
          <w:sz w:val="26"/>
          <w:szCs w:val="26"/>
        </w:rPr>
        <w:t>947</w:t>
      </w:r>
      <w:r>
        <w:rPr>
          <w:b w:val="0"/>
          <w:bCs w:val="0"/>
          <w:i w:val="0"/>
          <w:iCs w:val="0"/>
          <w:sz w:val="26"/>
          <w:szCs w:val="26"/>
        </w:rPr>
        <w:t xml:space="preserve"> </w:t>
      </w:r>
      <w:r>
        <w:rPr>
          <w:b w:val="0"/>
          <w:bCs w:val="0"/>
          <w:i w:val="0"/>
          <w:iCs w:val="0"/>
          <w:sz w:val="26"/>
          <w:szCs w:val="26"/>
        </w:rPr>
        <w:t xml:space="preserve">км. данной автомобильной дороги в </w:t>
      </w:r>
      <w:r>
        <w:rPr>
          <w:rStyle w:val="cat-Addressgrp-3rplc-16"/>
          <w:b w:val="0"/>
          <w:bCs w:val="0"/>
          <w:i w:val="0"/>
          <w:iCs w:val="0"/>
          <w:sz w:val="26"/>
          <w:szCs w:val="26"/>
        </w:rPr>
        <w:t>адрес</w:t>
      </w:r>
      <w:r>
        <w:rPr>
          <w:b w:val="0"/>
          <w:bCs w:val="0"/>
          <w:i w:val="0"/>
          <w:iCs w:val="0"/>
          <w:sz w:val="26"/>
          <w:szCs w:val="26"/>
        </w:rPr>
        <w:t xml:space="preserve"> совершил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w:t>
      </w:r>
      <w:r>
        <w:rPr>
          <w:b w:val="0"/>
          <w:bCs w:val="0"/>
          <w:i w:val="0"/>
          <w:iCs w:val="0"/>
          <w:sz w:val="26"/>
          <w:szCs w:val="26"/>
        </w:rPr>
        <w:t>п.</w:t>
      </w:r>
      <w:r>
        <w:rPr>
          <w:b w:val="0"/>
          <w:bCs w:val="0"/>
          <w:i w:val="0"/>
          <w:iCs w:val="0"/>
          <w:sz w:val="26"/>
          <w:szCs w:val="26"/>
        </w:rPr>
        <w:t>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w:t>
      </w:r>
      <w:r>
        <w:rPr>
          <w:rStyle w:val="cat-Dategrp-12rplc-17"/>
          <w:b w:val="0"/>
          <w:bCs w:val="0"/>
          <w:i w:val="0"/>
          <w:iCs w:val="0"/>
          <w:sz w:val="26"/>
          <w:szCs w:val="26"/>
        </w:rPr>
        <w:t>дата</w:t>
      </w:r>
      <w:r>
        <w:rPr>
          <w:b w:val="0"/>
          <w:bCs w:val="0"/>
          <w:i w:val="0"/>
          <w:iCs w:val="0"/>
          <w:sz w:val="26"/>
          <w:szCs w:val="26"/>
        </w:rPr>
        <w:t xml:space="preserve"> №1090 (далее-ПДД РФ).</w:t>
      </w:r>
    </w:p>
    <w:p>
      <w:pPr>
        <w:spacing w:before="0" w:after="0"/>
        <w:ind w:firstLine="708"/>
        <w:jc w:val="both"/>
        <w:rPr>
          <w:sz w:val="26"/>
          <w:szCs w:val="26"/>
        </w:rPr>
      </w:pPr>
      <w:r>
        <w:rPr>
          <w:rStyle w:val="cat-FIOgrp-17rplc-1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вину в совершении правонарушения не оспаривал, пояснил, что </w:t>
      </w:r>
      <w:r>
        <w:rPr>
          <w:rFonts w:ascii="Times New Roman" w:eastAsia="Times New Roman" w:hAnsi="Times New Roman" w:cs="Times New Roman"/>
          <w:sz w:val="26"/>
          <w:szCs w:val="26"/>
        </w:rPr>
        <w:t xml:space="preserve">двигался в сторону </w:t>
      </w:r>
      <w:r>
        <w:rPr>
          <w:rStyle w:val="cat-Addressgrp-6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 стороны </w:t>
      </w:r>
      <w:r>
        <w:rPr>
          <w:rStyle w:val="cat-Addressgrp-0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обгон</w:t>
      </w:r>
      <w:r>
        <w:rPr>
          <w:rFonts w:ascii="Times New Roman" w:eastAsia="Times New Roman" w:hAnsi="Times New Roman" w:cs="Times New Roman"/>
          <w:sz w:val="26"/>
          <w:szCs w:val="26"/>
        </w:rPr>
        <w:t xml:space="preserve"> данного транспортного средства, так как, не заметил знака.</w:t>
      </w:r>
      <w:r>
        <w:rPr>
          <w:rFonts w:ascii="Times New Roman" w:eastAsia="Times New Roman" w:hAnsi="Times New Roman" w:cs="Times New Roman"/>
          <w:sz w:val="26"/>
          <w:szCs w:val="26"/>
        </w:rPr>
        <w:t xml:space="preserve"> В содеянном раскаивается.</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5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3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7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6"/>
          <w:szCs w:val="26"/>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5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640028 от </w:t>
      </w:r>
      <w:r>
        <w:rPr>
          <w:rStyle w:val="cat-Dategrp-11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5rplc-26"/>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5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инспектора ДПС </w:t>
      </w:r>
      <w:r>
        <w:rPr>
          <w:rStyle w:val="cat-FIOgrp-18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5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5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безопасность дорожного движения, ранее к административной ответственности не привлекался.</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являю</w:t>
      </w:r>
      <w:r>
        <w:rPr>
          <w:rFonts w:ascii="Times New Roman" w:eastAsia="Times New Roman" w:hAnsi="Times New Roman" w:cs="Times New Roman"/>
          <w:sz w:val="26"/>
          <w:szCs w:val="26"/>
        </w:rPr>
        <w:t xml:space="preserve">тся признание вины </w:t>
      </w:r>
      <w:r>
        <w:rPr>
          <w:rFonts w:ascii="Times New Roman" w:eastAsia="Times New Roman" w:hAnsi="Times New Roman" w:cs="Times New Roman"/>
          <w:sz w:val="26"/>
          <w:szCs w:val="26"/>
        </w:rPr>
        <w:t xml:space="preserve">и раскаяние </w:t>
      </w:r>
      <w:r>
        <w:rPr>
          <w:rFonts w:ascii="Times New Roman" w:eastAsia="Times New Roman" w:hAnsi="Times New Roman" w:cs="Times New Roman"/>
          <w:sz w:val="26"/>
          <w:szCs w:val="26"/>
        </w:rPr>
        <w:t>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Рещикова </w:t>
      </w:r>
      <w:r>
        <w:rPr>
          <w:rStyle w:val="cat-FIOgrp-16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20rplc-3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8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9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5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6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1rplc-3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7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8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9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1881048625091000</w:t>
      </w:r>
      <w:r>
        <w:rPr>
          <w:rFonts w:ascii="Times New Roman" w:eastAsia="Times New Roman" w:hAnsi="Times New Roman" w:cs="Times New Roman"/>
          <w:sz w:val="26"/>
          <w:szCs w:val="26"/>
        </w:rPr>
        <w:t>9529</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9rplc-43"/>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9rplc-44"/>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06166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FIOgrp-15rplc-4">
    <w:name w:val="cat-FIO grp-15 rplc-4"/>
    <w:basedOn w:val="DefaultParagraphFont"/>
  </w:style>
  <w:style w:type="character" w:customStyle="1" w:styleId="cat-FIOgrp-16rplc-5">
    <w:name w:val="cat-FIO grp-16 rplc-5"/>
    <w:basedOn w:val="DefaultParagraphFont"/>
  </w:style>
  <w:style w:type="character" w:customStyle="1" w:styleId="cat-ExternalSystemDefinedgrp-30rplc-6">
    <w:name w:val="cat-ExternalSystemDefined grp-30 rplc-6"/>
    <w:basedOn w:val="DefaultParagraphFont"/>
  </w:style>
  <w:style w:type="character" w:customStyle="1" w:styleId="cat-PassportDatagrp-22rplc-7">
    <w:name w:val="cat-PassportData grp-22 rplc-7"/>
    <w:basedOn w:val="DefaultParagraphFont"/>
  </w:style>
  <w:style w:type="character" w:customStyle="1" w:styleId="cat-Addressgrp-2rplc-8">
    <w:name w:val="cat-Address grp-2 rplc-8"/>
    <w:basedOn w:val="DefaultParagraphFont"/>
  </w:style>
  <w:style w:type="character" w:customStyle="1" w:styleId="cat-FIOgrp-17rplc-9">
    <w:name w:val="cat-FIO grp-17 rplc-9"/>
    <w:basedOn w:val="DefaultParagraphFont"/>
  </w:style>
  <w:style w:type="character" w:customStyle="1" w:styleId="cat-Dategrp-11rplc-10">
    <w:name w:val="cat-Date grp-11 rplc-10"/>
    <w:basedOn w:val="DefaultParagraphFont"/>
  </w:style>
  <w:style w:type="character" w:customStyle="1" w:styleId="cat-Timegrp-23rplc-11">
    <w:name w:val="cat-Time grp-23 rplc-11"/>
    <w:basedOn w:val="DefaultParagraphFont"/>
  </w:style>
  <w:style w:type="character" w:customStyle="1" w:styleId="cat-CarMakeModelgrp-24rplc-12">
    <w:name w:val="cat-CarMakeModel grp-24 rplc-12"/>
    <w:basedOn w:val="DefaultParagraphFont"/>
  </w:style>
  <w:style w:type="character" w:customStyle="1" w:styleId="cat-Addressgrp-5rplc-13">
    <w:name w:val="cat-Address grp-5 rplc-13"/>
    <w:basedOn w:val="DefaultParagraphFont"/>
  </w:style>
  <w:style w:type="character" w:customStyle="1" w:styleId="cat-Addressgrp-0rplc-14">
    <w:name w:val="cat-Address grp-0 rplc-14"/>
    <w:basedOn w:val="DefaultParagraphFont"/>
  </w:style>
  <w:style w:type="character" w:customStyle="1" w:styleId="cat-Addressgrp-4rplc-15">
    <w:name w:val="cat-Address grp-4 rplc-15"/>
    <w:basedOn w:val="DefaultParagraphFont"/>
  </w:style>
  <w:style w:type="character" w:customStyle="1" w:styleId="cat-Addressgrp-3rplc-16">
    <w:name w:val="cat-Address grp-3 rplc-16"/>
    <w:basedOn w:val="DefaultParagraphFont"/>
  </w:style>
  <w:style w:type="character" w:customStyle="1" w:styleId="cat-Dategrp-12rplc-17">
    <w:name w:val="cat-Date grp-12 rplc-17"/>
    <w:basedOn w:val="DefaultParagraphFont"/>
  </w:style>
  <w:style w:type="character" w:customStyle="1" w:styleId="cat-FIOgrp-17rplc-18">
    <w:name w:val="cat-FIO grp-17 rplc-18"/>
    <w:basedOn w:val="DefaultParagraphFont"/>
  </w:style>
  <w:style w:type="character" w:customStyle="1" w:styleId="cat-Addressgrp-6rplc-19">
    <w:name w:val="cat-Address grp-6 rplc-19"/>
    <w:basedOn w:val="DefaultParagraphFont"/>
  </w:style>
  <w:style w:type="character" w:customStyle="1" w:styleId="cat-Addressgrp-0rplc-20">
    <w:name w:val="cat-Address grp-0 rplc-20"/>
    <w:basedOn w:val="DefaultParagraphFont"/>
  </w:style>
  <w:style w:type="character" w:customStyle="1" w:styleId="cat-FIOgrp-15rplc-21">
    <w:name w:val="cat-FIO grp-15 rplc-21"/>
    <w:basedOn w:val="DefaultParagraphFont"/>
  </w:style>
  <w:style w:type="character" w:customStyle="1" w:styleId="cat-Dategrp-13rplc-22">
    <w:name w:val="cat-Date grp-13 rplc-22"/>
    <w:basedOn w:val="DefaultParagraphFont"/>
  </w:style>
  <w:style w:type="character" w:customStyle="1" w:styleId="cat-Addressgrp-7rplc-23">
    <w:name w:val="cat-Address grp-7 rplc-23"/>
    <w:basedOn w:val="DefaultParagraphFont"/>
  </w:style>
  <w:style w:type="character" w:customStyle="1" w:styleId="cat-FIOgrp-15rplc-24">
    <w:name w:val="cat-FIO grp-15 rplc-24"/>
    <w:basedOn w:val="DefaultParagraphFont"/>
  </w:style>
  <w:style w:type="character" w:customStyle="1" w:styleId="cat-Dategrp-11rplc-25">
    <w:name w:val="cat-Date grp-11 rplc-25"/>
    <w:basedOn w:val="DefaultParagraphFont"/>
  </w:style>
  <w:style w:type="character" w:customStyle="1" w:styleId="cat-FIOgrp-15rplc-26">
    <w:name w:val="cat-FIO grp-15 rplc-26"/>
    <w:basedOn w:val="DefaultParagraphFont"/>
  </w:style>
  <w:style w:type="character" w:customStyle="1" w:styleId="cat-FIOgrp-15rplc-27">
    <w:name w:val="cat-FIO grp-15 rplc-27"/>
    <w:basedOn w:val="DefaultParagraphFont"/>
  </w:style>
  <w:style w:type="character" w:customStyle="1" w:styleId="cat-Addressgrp-5rplc-28">
    <w:name w:val="cat-Address grp-5 rplc-28"/>
    <w:basedOn w:val="DefaultParagraphFont"/>
  </w:style>
  <w:style w:type="character" w:customStyle="1" w:styleId="cat-FIOgrp-18rplc-29">
    <w:name w:val="cat-FIO grp-18 rplc-29"/>
    <w:basedOn w:val="DefaultParagraphFont"/>
  </w:style>
  <w:style w:type="character" w:customStyle="1" w:styleId="cat-FIOgrp-15rplc-30">
    <w:name w:val="cat-FIO grp-15 rplc-30"/>
    <w:basedOn w:val="DefaultParagraphFont"/>
  </w:style>
  <w:style w:type="character" w:customStyle="1" w:styleId="cat-FIOgrp-15rplc-31">
    <w:name w:val="cat-FIO grp-15 rplc-31"/>
    <w:basedOn w:val="DefaultParagraphFont"/>
  </w:style>
  <w:style w:type="character" w:customStyle="1" w:styleId="cat-FIOgrp-16rplc-32">
    <w:name w:val="cat-FIO grp-16 rplc-32"/>
    <w:basedOn w:val="DefaultParagraphFont"/>
  </w:style>
  <w:style w:type="character" w:customStyle="1" w:styleId="cat-Sumgrp-20rplc-33">
    <w:name w:val="cat-Sum grp-20 rplc-33"/>
    <w:basedOn w:val="DefaultParagraphFont"/>
  </w:style>
  <w:style w:type="character" w:customStyle="1" w:styleId="cat-Addressgrp-8rplc-34">
    <w:name w:val="cat-Address grp-8 rplc-34"/>
    <w:basedOn w:val="DefaultParagraphFont"/>
  </w:style>
  <w:style w:type="character" w:customStyle="1" w:styleId="cat-Addressgrp-9rplc-35">
    <w:name w:val="cat-Address grp-9 rplc-35"/>
    <w:basedOn w:val="DefaultParagraphFont"/>
  </w:style>
  <w:style w:type="character" w:customStyle="1" w:styleId="cat-PhoneNumbergrp-25rplc-36">
    <w:name w:val="cat-PhoneNumber grp-25 rplc-36"/>
    <w:basedOn w:val="DefaultParagraphFont"/>
  </w:style>
  <w:style w:type="character" w:customStyle="1" w:styleId="cat-PhoneNumbergrp-26rplc-37">
    <w:name w:val="cat-PhoneNumber grp-26 rplc-37"/>
    <w:basedOn w:val="DefaultParagraphFont"/>
  </w:style>
  <w:style w:type="character" w:customStyle="1" w:styleId="cat-Sumgrp-21rplc-38">
    <w:name w:val="cat-Sum grp-21 rplc-38"/>
    <w:basedOn w:val="DefaultParagraphFont"/>
  </w:style>
  <w:style w:type="character" w:customStyle="1" w:styleId="cat-Addressgrp-0rplc-39">
    <w:name w:val="cat-Address grp-0 rplc-39"/>
    <w:basedOn w:val="DefaultParagraphFont"/>
  </w:style>
  <w:style w:type="character" w:customStyle="1" w:styleId="cat-PhoneNumbergrp-27rplc-40">
    <w:name w:val="cat-PhoneNumber grp-27 rplc-40"/>
    <w:basedOn w:val="DefaultParagraphFont"/>
  </w:style>
  <w:style w:type="character" w:customStyle="1" w:styleId="cat-PhoneNumbergrp-28rplc-41">
    <w:name w:val="cat-PhoneNumber grp-28 rplc-41"/>
    <w:basedOn w:val="DefaultParagraphFont"/>
  </w:style>
  <w:style w:type="character" w:customStyle="1" w:styleId="cat-PhoneNumbergrp-29rplc-42">
    <w:name w:val="cat-PhoneNumber grp-29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DDBF89F-FFC0-48AC-AAAB-56D59F41E32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